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263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27 апреля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Михеева </w:t>
      </w:r>
      <w:r>
        <w:rPr>
          <w:rStyle w:val="cat-UserDefinedgrp-34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ХМАО-Югра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</w:rPr>
        <w:t>...</w:t>
      </w:r>
      <w:r>
        <w:rPr>
          <w:rStyle w:val="cat-ExternalSystemDefinedgrp-3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3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6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18810086240000348269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03.04.2026 СМС-извещения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телефонограммы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06.04.2026,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7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9rplc-2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18810086240000348269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13.04.2025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699887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15.11.2025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18810086240000348269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выпиской из ГИС ГМП, согласно которой штраф оплачен 09.12.2025.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7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7"/>
          <w:rFonts w:ascii="Times New Roman" w:eastAsia="Times New Roman" w:hAnsi="Times New Roman" w:cs="Times New Roman"/>
        </w:rPr>
        <w:t>фио</w:t>
      </w:r>
      <w:r>
        <w:rPr>
          <w:rStyle w:val="cat-UserDefinedgrp-34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0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0412365400805002632620120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4rplc-6">
    <w:name w:val="cat-UserDefined grp-34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Sumgrp-20rplc-39">
    <w:name w:val="cat-Sum grp-20 rplc-39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